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F80A" w14:textId="578ADF19" w:rsidR="003950D6" w:rsidRPr="00A37424" w:rsidRDefault="003950D6" w:rsidP="0072100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bookmarkStart w:id="0" w:name="_Hlk203309168"/>
      <w:r w:rsidRPr="00A37424">
        <w:rPr>
          <w:rFonts w:ascii="Calibri" w:hAnsi="Calibri" w:cs="Calibri"/>
          <w:b/>
          <w:sz w:val="28"/>
          <w:szCs w:val="28"/>
        </w:rPr>
        <w:t>PERNYATAAN PENGEMBANGAN KARYA</w:t>
      </w:r>
    </w:p>
    <w:p w14:paraId="064D8C04" w14:textId="77777777" w:rsidR="00721003" w:rsidRPr="003B16F0" w:rsidRDefault="00721003" w:rsidP="00721003">
      <w:pPr>
        <w:spacing w:after="0"/>
        <w:jc w:val="center"/>
        <w:rPr>
          <w:rFonts w:ascii="Calibri" w:hAnsi="Calibri" w:cs="Calibri"/>
          <w:b/>
        </w:rPr>
      </w:pPr>
    </w:p>
    <w:bookmarkEnd w:id="0"/>
    <w:p w14:paraId="55CD3673" w14:textId="322BD569" w:rsidR="005219B1" w:rsidRPr="003B16F0" w:rsidRDefault="00621AD9" w:rsidP="00721003">
      <w:pPr>
        <w:spacing w:after="0" w:line="360" w:lineRule="auto"/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t xml:space="preserve">Yang </w:t>
      </w:r>
      <w:proofErr w:type="spellStart"/>
      <w:r w:rsidRPr="003B16F0">
        <w:rPr>
          <w:rFonts w:ascii="Calibri" w:hAnsi="Calibri" w:cs="Calibri"/>
        </w:rPr>
        <w:t>bertandatangan</w:t>
      </w:r>
      <w:proofErr w:type="spellEnd"/>
      <w:r w:rsidRPr="003B16F0">
        <w:rPr>
          <w:rFonts w:ascii="Calibri" w:hAnsi="Calibri" w:cs="Calibri"/>
        </w:rPr>
        <w:t xml:space="preserve"> di </w:t>
      </w:r>
      <w:proofErr w:type="spellStart"/>
      <w:r w:rsidRPr="003B16F0">
        <w:rPr>
          <w:rFonts w:ascii="Calibri" w:hAnsi="Calibri" w:cs="Calibri"/>
        </w:rPr>
        <w:t>bawah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ini</w:t>
      </w:r>
      <w:proofErr w:type="spellEnd"/>
      <w:r w:rsidRPr="003B16F0">
        <w:rPr>
          <w:rFonts w:ascii="Calibri" w:hAnsi="Calibri" w:cs="Calibri"/>
        </w:rPr>
        <w:t>:</w:t>
      </w:r>
    </w:p>
    <w:p w14:paraId="3CAEB7D0" w14:textId="21403B9F" w:rsidR="005219B1" w:rsidRPr="003B16F0" w:rsidRDefault="00621AD9" w:rsidP="00721003">
      <w:pPr>
        <w:spacing w:after="0"/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t xml:space="preserve">Nama </w:t>
      </w:r>
      <w:proofErr w:type="spellStart"/>
      <w:r w:rsidRPr="003B16F0">
        <w:rPr>
          <w:rFonts w:ascii="Calibri" w:hAnsi="Calibri" w:cs="Calibri"/>
        </w:rPr>
        <w:t>Ketua</w:t>
      </w:r>
      <w:proofErr w:type="spellEnd"/>
      <w:r w:rsidRPr="003B16F0">
        <w:rPr>
          <w:rFonts w:ascii="Calibri" w:hAnsi="Calibri" w:cs="Calibri"/>
        </w:rPr>
        <w:t xml:space="preserve"> Tim</w:t>
      </w:r>
      <w:r w:rsidR="003950D6" w:rsidRPr="003B16F0">
        <w:rPr>
          <w:rFonts w:ascii="Calibri" w:hAnsi="Calibri" w:cs="Calibri"/>
        </w:rPr>
        <w:tab/>
      </w:r>
      <w:r w:rsidR="003950D6" w:rsidRPr="003B16F0">
        <w:rPr>
          <w:rFonts w:ascii="Calibri" w:hAnsi="Calibri" w:cs="Calibri"/>
        </w:rPr>
        <w:tab/>
      </w:r>
      <w:r w:rsidRPr="003B16F0">
        <w:rPr>
          <w:rFonts w:ascii="Calibri" w:hAnsi="Calibri" w:cs="Calibri"/>
        </w:rPr>
        <w:t xml:space="preserve">: </w:t>
      </w:r>
      <w:r w:rsidR="00721003" w:rsidRPr="003B16F0">
        <w:rPr>
          <w:rFonts w:ascii="Calibri" w:hAnsi="Calibri" w:cs="Calibri"/>
        </w:rPr>
        <w:t>………………………………………………………………</w:t>
      </w:r>
      <w:r w:rsidR="00721003">
        <w:rPr>
          <w:rFonts w:ascii="Calibri" w:hAnsi="Calibri" w:cs="Calibri"/>
        </w:rPr>
        <w:t>………………………………………………….</w:t>
      </w:r>
    </w:p>
    <w:p w14:paraId="15CE7ED5" w14:textId="7050E918" w:rsidR="005219B1" w:rsidRPr="003B16F0" w:rsidRDefault="00621AD9" w:rsidP="00721003">
      <w:pPr>
        <w:spacing w:after="0"/>
        <w:jc w:val="both"/>
        <w:rPr>
          <w:rFonts w:ascii="Calibri" w:hAnsi="Calibri" w:cs="Calibri"/>
        </w:rPr>
      </w:pPr>
      <w:proofErr w:type="spellStart"/>
      <w:r w:rsidRPr="003B16F0">
        <w:rPr>
          <w:rFonts w:ascii="Calibri" w:hAnsi="Calibri" w:cs="Calibri"/>
        </w:rPr>
        <w:t>Nomor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Induk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Mahasiswa</w:t>
      </w:r>
      <w:proofErr w:type="spellEnd"/>
      <w:r w:rsidR="003950D6" w:rsidRPr="003B16F0">
        <w:rPr>
          <w:rFonts w:ascii="Calibri" w:hAnsi="Calibri" w:cs="Calibri"/>
        </w:rPr>
        <w:tab/>
      </w:r>
      <w:r w:rsidRPr="003B16F0">
        <w:rPr>
          <w:rFonts w:ascii="Calibri" w:hAnsi="Calibri" w:cs="Calibri"/>
        </w:rPr>
        <w:t xml:space="preserve">: </w:t>
      </w:r>
      <w:r w:rsidR="00721003" w:rsidRPr="003B16F0">
        <w:rPr>
          <w:rFonts w:ascii="Calibri" w:hAnsi="Calibri" w:cs="Calibri"/>
        </w:rPr>
        <w:t>………………………………………………………………</w:t>
      </w:r>
      <w:r w:rsidR="00721003">
        <w:rPr>
          <w:rFonts w:ascii="Calibri" w:hAnsi="Calibri" w:cs="Calibri"/>
        </w:rPr>
        <w:t>………………………………………………….</w:t>
      </w:r>
    </w:p>
    <w:p w14:paraId="7558B580" w14:textId="65F3F528" w:rsidR="00C94F82" w:rsidRPr="003B16F0" w:rsidRDefault="00C94F82" w:rsidP="00C94F82">
      <w:pPr>
        <w:spacing w:after="0"/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t>Nama Tim</w:t>
      </w:r>
      <w:r w:rsidRPr="003B16F0">
        <w:rPr>
          <w:rFonts w:ascii="Calibri" w:hAnsi="Calibri" w:cs="Calibri"/>
        </w:rPr>
        <w:tab/>
      </w:r>
      <w:r w:rsidRPr="003B16F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B16F0">
        <w:rPr>
          <w:rFonts w:ascii="Calibri" w:hAnsi="Calibri" w:cs="Calibri"/>
        </w:rPr>
        <w:t>: 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………………………………………………….</w:t>
      </w:r>
    </w:p>
    <w:p w14:paraId="2DE463CF" w14:textId="29BDB39F" w:rsidR="005219B1" w:rsidRPr="003B16F0" w:rsidRDefault="00621AD9" w:rsidP="00721003">
      <w:pPr>
        <w:spacing w:after="0"/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t xml:space="preserve">Program </w:t>
      </w:r>
      <w:proofErr w:type="spellStart"/>
      <w:r w:rsidRPr="003B16F0">
        <w:rPr>
          <w:rFonts w:ascii="Calibri" w:hAnsi="Calibri" w:cs="Calibri"/>
        </w:rPr>
        <w:t>Studi</w:t>
      </w:r>
      <w:proofErr w:type="spellEnd"/>
      <w:r w:rsidR="003950D6" w:rsidRPr="003B16F0">
        <w:rPr>
          <w:rFonts w:ascii="Calibri" w:hAnsi="Calibri" w:cs="Calibri"/>
        </w:rPr>
        <w:tab/>
      </w:r>
      <w:r w:rsidR="003950D6" w:rsidRPr="003B16F0">
        <w:rPr>
          <w:rFonts w:ascii="Calibri" w:hAnsi="Calibri" w:cs="Calibri"/>
        </w:rPr>
        <w:tab/>
      </w:r>
      <w:r w:rsidR="003950D6" w:rsidRPr="003B16F0">
        <w:rPr>
          <w:rFonts w:ascii="Calibri" w:hAnsi="Calibri" w:cs="Calibri"/>
        </w:rPr>
        <w:tab/>
      </w:r>
      <w:r w:rsidRPr="003B16F0">
        <w:rPr>
          <w:rFonts w:ascii="Calibri" w:hAnsi="Calibri" w:cs="Calibri"/>
        </w:rPr>
        <w:t xml:space="preserve">: </w:t>
      </w:r>
      <w:r w:rsidR="00721003" w:rsidRPr="003B16F0">
        <w:rPr>
          <w:rFonts w:ascii="Calibri" w:hAnsi="Calibri" w:cs="Calibri"/>
        </w:rPr>
        <w:t>………………………………………………………………</w:t>
      </w:r>
      <w:r w:rsidR="00721003">
        <w:rPr>
          <w:rFonts w:ascii="Calibri" w:hAnsi="Calibri" w:cs="Calibri"/>
        </w:rPr>
        <w:t>………………………………………………….</w:t>
      </w:r>
    </w:p>
    <w:p w14:paraId="2DD5B90B" w14:textId="49544895" w:rsidR="005219B1" w:rsidRPr="003B16F0" w:rsidRDefault="00621AD9" w:rsidP="00721003">
      <w:pPr>
        <w:spacing w:after="0"/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t xml:space="preserve">Nama </w:t>
      </w:r>
      <w:proofErr w:type="spellStart"/>
      <w:r w:rsidRPr="003B16F0">
        <w:rPr>
          <w:rFonts w:ascii="Calibri" w:hAnsi="Calibri" w:cs="Calibri"/>
        </w:rPr>
        <w:t>Dosen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="00397D90" w:rsidRPr="003B16F0">
        <w:rPr>
          <w:rFonts w:ascii="Calibri" w:hAnsi="Calibri" w:cs="Calibri"/>
        </w:rPr>
        <w:t>P</w:t>
      </w:r>
      <w:r w:rsidRPr="003B16F0">
        <w:rPr>
          <w:rFonts w:ascii="Calibri" w:hAnsi="Calibri" w:cs="Calibri"/>
        </w:rPr>
        <w:t>e</w:t>
      </w:r>
      <w:r w:rsidR="00397D90" w:rsidRPr="003B16F0">
        <w:rPr>
          <w:rFonts w:ascii="Calibri" w:hAnsi="Calibri" w:cs="Calibri"/>
        </w:rPr>
        <w:t>mbimbing</w:t>
      </w:r>
      <w:proofErr w:type="spellEnd"/>
      <w:r w:rsidRPr="003B16F0">
        <w:rPr>
          <w:rFonts w:ascii="Calibri" w:hAnsi="Calibri" w:cs="Calibri"/>
        </w:rPr>
        <w:t xml:space="preserve">   </w:t>
      </w:r>
      <w:r w:rsidR="003950D6" w:rsidRPr="003B16F0">
        <w:rPr>
          <w:rFonts w:ascii="Calibri" w:hAnsi="Calibri" w:cs="Calibri"/>
        </w:rPr>
        <w:tab/>
      </w:r>
      <w:r w:rsidRPr="003B16F0">
        <w:rPr>
          <w:rFonts w:ascii="Calibri" w:hAnsi="Calibri" w:cs="Calibri"/>
        </w:rPr>
        <w:t xml:space="preserve">: </w:t>
      </w:r>
      <w:r w:rsidR="00721003" w:rsidRPr="003B16F0">
        <w:rPr>
          <w:rFonts w:ascii="Calibri" w:hAnsi="Calibri" w:cs="Calibri"/>
        </w:rPr>
        <w:t>………………………………………………………………</w:t>
      </w:r>
      <w:r w:rsidR="00721003">
        <w:rPr>
          <w:rFonts w:ascii="Calibri" w:hAnsi="Calibri" w:cs="Calibri"/>
        </w:rPr>
        <w:t>………………………………………………….</w:t>
      </w:r>
    </w:p>
    <w:p w14:paraId="7B28A15A" w14:textId="2118F7F8" w:rsidR="005219B1" w:rsidRPr="003B16F0" w:rsidRDefault="00621AD9" w:rsidP="00721003">
      <w:pPr>
        <w:spacing w:after="0"/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t xml:space="preserve">Perguruan Tinggi       </w:t>
      </w:r>
      <w:r w:rsidR="003950D6" w:rsidRPr="003B16F0">
        <w:rPr>
          <w:rFonts w:ascii="Calibri" w:hAnsi="Calibri" w:cs="Calibri"/>
        </w:rPr>
        <w:tab/>
      </w:r>
      <w:r w:rsidR="003950D6" w:rsidRPr="003B16F0">
        <w:rPr>
          <w:rFonts w:ascii="Calibri" w:hAnsi="Calibri" w:cs="Calibri"/>
        </w:rPr>
        <w:tab/>
      </w:r>
      <w:r w:rsidRPr="003B16F0">
        <w:rPr>
          <w:rFonts w:ascii="Calibri" w:hAnsi="Calibri" w:cs="Calibri"/>
        </w:rPr>
        <w:t xml:space="preserve">: </w:t>
      </w:r>
      <w:r w:rsidR="00721003" w:rsidRPr="003B16F0">
        <w:rPr>
          <w:rFonts w:ascii="Calibri" w:hAnsi="Calibri" w:cs="Calibri"/>
        </w:rPr>
        <w:t>………………………………………………………………</w:t>
      </w:r>
      <w:r w:rsidR="00721003">
        <w:rPr>
          <w:rFonts w:ascii="Calibri" w:hAnsi="Calibri" w:cs="Calibri"/>
        </w:rPr>
        <w:t>………………………………………………….</w:t>
      </w:r>
    </w:p>
    <w:p w14:paraId="140D737B" w14:textId="06E6AEC8" w:rsidR="007E4E76" w:rsidRDefault="00621AD9" w:rsidP="00721003">
      <w:pPr>
        <w:spacing w:after="0" w:line="240" w:lineRule="auto"/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br/>
      </w:r>
      <w:proofErr w:type="spellStart"/>
      <w:r w:rsidR="003950D6" w:rsidRPr="003B16F0">
        <w:rPr>
          <w:rFonts w:ascii="Calibri" w:hAnsi="Calibri" w:cs="Calibri"/>
        </w:rPr>
        <w:t>Dengan</w:t>
      </w:r>
      <w:proofErr w:type="spellEnd"/>
      <w:r w:rsidR="003950D6" w:rsidRPr="003B16F0">
        <w:rPr>
          <w:rFonts w:ascii="Calibri" w:hAnsi="Calibri" w:cs="Calibri"/>
        </w:rPr>
        <w:t xml:space="preserve"> </w:t>
      </w:r>
      <w:proofErr w:type="spellStart"/>
      <w:r w:rsidR="003950D6" w:rsidRPr="003B16F0">
        <w:rPr>
          <w:rFonts w:ascii="Calibri" w:hAnsi="Calibri" w:cs="Calibri"/>
        </w:rPr>
        <w:t>ini</w:t>
      </w:r>
      <w:proofErr w:type="spellEnd"/>
      <w:r w:rsidR="003950D6" w:rsidRPr="003B16F0">
        <w:rPr>
          <w:rFonts w:ascii="Calibri" w:hAnsi="Calibri" w:cs="Calibri"/>
        </w:rPr>
        <w:t xml:space="preserve"> </w:t>
      </w:r>
      <w:proofErr w:type="spellStart"/>
      <w:r w:rsidR="003950D6" w:rsidRPr="003B16F0">
        <w:rPr>
          <w:rFonts w:ascii="Calibri" w:hAnsi="Calibri" w:cs="Calibri"/>
        </w:rPr>
        <w:t>menyatakan</w:t>
      </w:r>
      <w:proofErr w:type="spellEnd"/>
      <w:r w:rsidR="003950D6" w:rsidRPr="003B16F0">
        <w:rPr>
          <w:rFonts w:ascii="Calibri" w:hAnsi="Calibri" w:cs="Calibri"/>
        </w:rPr>
        <w:t xml:space="preserve"> </w:t>
      </w:r>
      <w:proofErr w:type="spellStart"/>
      <w:r w:rsidR="003950D6" w:rsidRPr="003B16F0">
        <w:rPr>
          <w:rFonts w:ascii="Calibri" w:hAnsi="Calibri" w:cs="Calibri"/>
        </w:rPr>
        <w:t>bahwa</w:t>
      </w:r>
      <w:proofErr w:type="spellEnd"/>
      <w:r w:rsidR="003950D6" w:rsidRPr="003B16F0">
        <w:rPr>
          <w:rFonts w:ascii="Calibri" w:hAnsi="Calibri" w:cs="Calibri"/>
        </w:rPr>
        <w:t xml:space="preserve"> </w:t>
      </w:r>
      <w:proofErr w:type="spellStart"/>
      <w:r w:rsidR="003950D6" w:rsidRPr="003B16F0">
        <w:rPr>
          <w:rFonts w:ascii="Calibri" w:hAnsi="Calibri" w:cs="Calibri"/>
        </w:rPr>
        <w:t>karya</w:t>
      </w:r>
      <w:proofErr w:type="spellEnd"/>
      <w:r w:rsidR="003950D6" w:rsidRPr="003B16F0">
        <w:rPr>
          <w:rFonts w:ascii="Calibri" w:hAnsi="Calibri" w:cs="Calibri"/>
        </w:rPr>
        <w:t xml:space="preserve"> </w:t>
      </w:r>
      <w:proofErr w:type="spellStart"/>
      <w:r w:rsidR="007E4E76">
        <w:rPr>
          <w:rFonts w:ascii="Calibri" w:hAnsi="Calibri" w:cs="Calibri"/>
        </w:rPr>
        <w:t>tim</w:t>
      </w:r>
      <w:proofErr w:type="spellEnd"/>
      <w:r w:rsidR="007E4E76">
        <w:rPr>
          <w:rFonts w:ascii="Calibri" w:hAnsi="Calibri" w:cs="Calibri"/>
        </w:rPr>
        <w:t xml:space="preserve"> kami, </w:t>
      </w:r>
      <w:r w:rsidR="003950D6" w:rsidRPr="003B16F0">
        <w:rPr>
          <w:rFonts w:ascii="Calibri" w:hAnsi="Calibri" w:cs="Calibri"/>
        </w:rPr>
        <w:t xml:space="preserve">yang </w:t>
      </w:r>
      <w:proofErr w:type="spellStart"/>
      <w:r w:rsidR="007E4E76" w:rsidRPr="003B16F0">
        <w:rPr>
          <w:rFonts w:ascii="Calibri" w:hAnsi="Calibri" w:cs="Calibri"/>
        </w:rPr>
        <w:t>diikutsertakan</w:t>
      </w:r>
      <w:proofErr w:type="spellEnd"/>
      <w:r w:rsidR="007E4E76" w:rsidRPr="003B16F0">
        <w:rPr>
          <w:rFonts w:ascii="Calibri" w:hAnsi="Calibri" w:cs="Calibri"/>
        </w:rPr>
        <w:t xml:space="preserve"> </w:t>
      </w:r>
      <w:proofErr w:type="spellStart"/>
      <w:r w:rsidR="007E4E76" w:rsidRPr="003B16F0">
        <w:rPr>
          <w:rFonts w:ascii="Calibri" w:hAnsi="Calibri" w:cs="Calibri"/>
        </w:rPr>
        <w:t>dalam</w:t>
      </w:r>
      <w:proofErr w:type="spellEnd"/>
      <w:r w:rsidR="007E4E76" w:rsidRPr="003B16F0">
        <w:rPr>
          <w:rFonts w:ascii="Calibri" w:hAnsi="Calibri" w:cs="Calibri"/>
        </w:rPr>
        <w:t xml:space="preserve"> GEMASTIK XVIII </w:t>
      </w:r>
      <w:proofErr w:type="spellStart"/>
      <w:r w:rsidR="007E4E76" w:rsidRPr="003B16F0">
        <w:rPr>
          <w:rFonts w:ascii="Calibri" w:hAnsi="Calibri" w:cs="Calibri"/>
        </w:rPr>
        <w:t>Tahun</w:t>
      </w:r>
      <w:proofErr w:type="spellEnd"/>
      <w:r w:rsidR="007E4E76" w:rsidRPr="003B16F0">
        <w:rPr>
          <w:rFonts w:ascii="Calibri" w:hAnsi="Calibri" w:cs="Calibri"/>
        </w:rPr>
        <w:t xml:space="preserve"> 2025</w:t>
      </w:r>
      <w:r w:rsidR="007E4E76">
        <w:rPr>
          <w:rFonts w:ascii="Calibri" w:hAnsi="Calibri" w:cs="Calibri"/>
        </w:rPr>
        <w:t>:</w:t>
      </w:r>
    </w:p>
    <w:p w14:paraId="226696E6" w14:textId="714499B2" w:rsidR="007E4E76" w:rsidRDefault="007E4E76" w:rsidP="00721003">
      <w:pPr>
        <w:spacing w:after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Judul</w:t>
      </w:r>
      <w:proofErr w:type="spellEnd"/>
      <w:r>
        <w:rPr>
          <w:rFonts w:ascii="Calibri" w:hAnsi="Calibri" w:cs="Calibri"/>
        </w:rPr>
        <w:t xml:space="preserve"> Karya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  <w:r w:rsidRPr="003B16F0">
        <w:rPr>
          <w:rFonts w:ascii="Calibri" w:hAnsi="Calibri" w:cs="Calibri"/>
        </w:rPr>
        <w:t>………………………………………………………………</w:t>
      </w:r>
      <w:r>
        <w:rPr>
          <w:rFonts w:ascii="Calibri" w:hAnsi="Calibri" w:cs="Calibri"/>
        </w:rPr>
        <w:t>…………………………………………</w:t>
      </w:r>
      <w:r w:rsidR="00721003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 xml:space="preserve"> </w:t>
      </w:r>
    </w:p>
    <w:p w14:paraId="35ECF2D4" w14:textId="1B67707B" w:rsidR="003950D6" w:rsidRPr="007E4E76" w:rsidRDefault="007E4E76" w:rsidP="00721003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Cabang </w:t>
      </w:r>
      <w:proofErr w:type="spellStart"/>
      <w:r>
        <w:rPr>
          <w:rFonts w:ascii="Calibri" w:hAnsi="Calibri" w:cs="Calibri"/>
        </w:rPr>
        <w:t>Kompetisi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Gemastik</w:t>
      </w:r>
      <w:proofErr w:type="spellEnd"/>
      <w:r>
        <w:rPr>
          <w:rFonts w:ascii="Calibri" w:hAnsi="Calibri" w:cs="Calibri"/>
        </w:rPr>
        <w:tab/>
        <w:t xml:space="preserve">: </w:t>
      </w:r>
      <w:r w:rsidRPr="003B16F0">
        <w:rPr>
          <w:rFonts w:ascii="Calibri" w:hAnsi="Calibri" w:cs="Calibri"/>
        </w:rPr>
        <w:t>………………………………………………………………</w:t>
      </w:r>
      <w:r>
        <w:rPr>
          <w:rFonts w:ascii="Calibri" w:hAnsi="Calibri" w:cs="Calibri"/>
        </w:rPr>
        <w:t>…………………………………………</w:t>
      </w:r>
      <w:r w:rsidR="00721003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 xml:space="preserve"> </w:t>
      </w:r>
    </w:p>
    <w:p w14:paraId="403257E1" w14:textId="77777777" w:rsidR="007E4E76" w:rsidRDefault="007E4E76" w:rsidP="00721003">
      <w:pPr>
        <w:spacing w:after="0" w:line="240" w:lineRule="auto"/>
        <w:jc w:val="both"/>
        <w:rPr>
          <w:rFonts w:ascii="Calibri" w:hAnsi="Calibri" w:cs="Calibri"/>
        </w:rPr>
      </w:pPr>
    </w:p>
    <w:p w14:paraId="37D0F15B" w14:textId="336F529D" w:rsidR="003B16F0" w:rsidRPr="003B16F0" w:rsidRDefault="00816C12" w:rsidP="00721003">
      <w:pPr>
        <w:spacing w:after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sebelumnya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3950D6" w:rsidRPr="003B16F0">
        <w:rPr>
          <w:rFonts w:ascii="Calibri" w:hAnsi="Calibri" w:cs="Calibri"/>
        </w:rPr>
        <w:t>pernah</w:t>
      </w:r>
      <w:proofErr w:type="spellEnd"/>
      <w:r w:rsidR="003950D6" w:rsidRPr="003B16F0">
        <w:rPr>
          <w:rFonts w:ascii="Calibri" w:hAnsi="Calibri" w:cs="Calibri"/>
        </w:rPr>
        <w:t xml:space="preserve"> </w:t>
      </w:r>
      <w:proofErr w:type="spellStart"/>
      <w:r w:rsidR="003950D6" w:rsidRPr="003B16F0">
        <w:rPr>
          <w:rFonts w:ascii="Calibri" w:hAnsi="Calibri" w:cs="Calibri"/>
        </w:rPr>
        <w:t>meraih</w:t>
      </w:r>
      <w:proofErr w:type="spellEnd"/>
      <w:r w:rsidR="003950D6" w:rsidRPr="003B16F0">
        <w:rPr>
          <w:rFonts w:ascii="Calibri" w:hAnsi="Calibri" w:cs="Calibri"/>
        </w:rPr>
        <w:t xml:space="preserve"> </w:t>
      </w:r>
      <w:proofErr w:type="spellStart"/>
      <w:r w:rsidR="003950D6" w:rsidRPr="003B16F0">
        <w:rPr>
          <w:rFonts w:ascii="Calibri" w:hAnsi="Calibri" w:cs="Calibri"/>
        </w:rPr>
        <w:t>penghargaan</w:t>
      </w:r>
      <w:proofErr w:type="spellEnd"/>
      <w:r w:rsidR="003950D6" w:rsidRPr="003B16F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Juara</w:t>
      </w:r>
      <w:proofErr w:type="spellEnd"/>
      <w:r>
        <w:rPr>
          <w:rFonts w:ascii="Calibri" w:hAnsi="Calibri" w:cs="Calibri"/>
        </w:rPr>
        <w:t xml:space="preserve"> …</w:t>
      </w:r>
      <w:r w:rsidR="00C94F82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</w:t>
      </w:r>
      <w:proofErr w:type="gramStart"/>
      <w:r>
        <w:rPr>
          <w:rFonts w:ascii="Calibri" w:hAnsi="Calibri" w:cs="Calibri"/>
        </w:rPr>
        <w:t>…..</w:t>
      </w:r>
      <w:proofErr w:type="gramEnd"/>
      <w:r>
        <w:rPr>
          <w:rFonts w:ascii="Calibri" w:hAnsi="Calibri" w:cs="Calibri"/>
        </w:rPr>
        <w:t xml:space="preserve"> </w:t>
      </w:r>
      <w:r w:rsidR="003950D6" w:rsidRPr="003B16F0">
        <w:rPr>
          <w:rFonts w:ascii="Calibri" w:hAnsi="Calibri" w:cs="Calibri"/>
        </w:rPr>
        <w:t xml:space="preserve">pada </w:t>
      </w:r>
      <w:proofErr w:type="spellStart"/>
      <w:r w:rsidR="003950D6" w:rsidRPr="003B16F0">
        <w:rPr>
          <w:rFonts w:ascii="Calibri" w:hAnsi="Calibri" w:cs="Calibri"/>
        </w:rPr>
        <w:t>kompetisi</w:t>
      </w:r>
      <w:proofErr w:type="spellEnd"/>
      <w:r w:rsidR="003950D6" w:rsidRPr="003B16F0">
        <w:rPr>
          <w:rFonts w:ascii="Calibri" w:hAnsi="Calibri" w:cs="Calibri"/>
        </w:rPr>
        <w:t xml:space="preserve"> [Nama </w:t>
      </w:r>
      <w:proofErr w:type="spellStart"/>
      <w:r w:rsidR="003950D6" w:rsidRPr="003B16F0">
        <w:rPr>
          <w:rFonts w:ascii="Calibri" w:hAnsi="Calibri" w:cs="Calibri"/>
        </w:rPr>
        <w:t>Kompetisi</w:t>
      </w:r>
      <w:proofErr w:type="spellEnd"/>
      <w:r w:rsidR="003950D6" w:rsidRPr="003B16F0">
        <w:rPr>
          <w:rFonts w:ascii="Calibri" w:hAnsi="Calibri" w:cs="Calibri"/>
        </w:rPr>
        <w:t xml:space="preserve"> </w:t>
      </w:r>
      <w:proofErr w:type="spellStart"/>
      <w:r w:rsidR="003950D6" w:rsidRPr="003B16F0">
        <w:rPr>
          <w:rFonts w:ascii="Calibri" w:hAnsi="Calibri" w:cs="Calibri"/>
        </w:rPr>
        <w:t>Sebelumnya</w:t>
      </w:r>
      <w:proofErr w:type="spellEnd"/>
      <w:r w:rsidR="003950D6" w:rsidRPr="003B16F0">
        <w:rPr>
          <w:rFonts w:ascii="Calibri" w:hAnsi="Calibri" w:cs="Calibri"/>
        </w:rPr>
        <w:t xml:space="preserve">] </w:t>
      </w:r>
      <w:r w:rsidR="00C94F82">
        <w:rPr>
          <w:rFonts w:ascii="Calibri" w:hAnsi="Calibri" w:cs="Calibri"/>
        </w:rPr>
        <w:t xml:space="preserve">yang </w:t>
      </w:r>
      <w:proofErr w:type="spellStart"/>
      <w:r w:rsidR="00C94F82">
        <w:rPr>
          <w:rFonts w:ascii="Calibri" w:hAnsi="Calibri" w:cs="Calibri"/>
        </w:rPr>
        <w:t>merupakan</w:t>
      </w:r>
      <w:proofErr w:type="spellEnd"/>
      <w:r w:rsidR="00C94F82">
        <w:rPr>
          <w:rFonts w:ascii="Calibri" w:hAnsi="Calibri" w:cs="Calibri"/>
        </w:rPr>
        <w:t xml:space="preserve"> </w:t>
      </w:r>
      <w:proofErr w:type="spellStart"/>
      <w:r w:rsidR="00C94F82">
        <w:rPr>
          <w:rFonts w:ascii="Calibri" w:hAnsi="Calibri" w:cs="Calibri"/>
        </w:rPr>
        <w:t>kometisi</w:t>
      </w:r>
      <w:proofErr w:type="spellEnd"/>
      <w:r w:rsidR="00C94F82">
        <w:rPr>
          <w:rFonts w:ascii="Calibri" w:hAnsi="Calibri" w:cs="Calibri"/>
        </w:rPr>
        <w:t xml:space="preserve"> </w:t>
      </w:r>
      <w:proofErr w:type="spellStart"/>
      <w:r w:rsidR="003950D6" w:rsidRPr="003B16F0">
        <w:rPr>
          <w:rFonts w:ascii="Calibri" w:hAnsi="Calibri" w:cs="Calibri"/>
        </w:rPr>
        <w:t>tingkat</w:t>
      </w:r>
      <w:proofErr w:type="spellEnd"/>
      <w:r w:rsidR="003950D6" w:rsidRPr="003B16F0">
        <w:rPr>
          <w:rFonts w:ascii="Calibri" w:hAnsi="Calibri" w:cs="Calibri"/>
        </w:rPr>
        <w:t xml:space="preserve"> </w:t>
      </w:r>
      <w:r w:rsidR="00C94F82">
        <w:rPr>
          <w:rFonts w:ascii="Calibri" w:hAnsi="Calibri" w:cs="Calibri"/>
        </w:rPr>
        <w:t>[</w:t>
      </w:r>
      <w:proofErr w:type="spellStart"/>
      <w:r w:rsidR="003950D6" w:rsidRPr="003B16F0">
        <w:rPr>
          <w:rFonts w:ascii="Calibri" w:hAnsi="Calibri" w:cs="Calibri"/>
        </w:rPr>
        <w:t>nasional</w:t>
      </w:r>
      <w:proofErr w:type="spellEnd"/>
      <w:r w:rsidR="003950D6" w:rsidRPr="003B16F0">
        <w:rPr>
          <w:rFonts w:ascii="Calibri" w:hAnsi="Calibri" w:cs="Calibri"/>
        </w:rPr>
        <w:t>/</w:t>
      </w:r>
      <w:proofErr w:type="spellStart"/>
      <w:r w:rsidR="003950D6" w:rsidRPr="003B16F0">
        <w:rPr>
          <w:rFonts w:ascii="Calibri" w:hAnsi="Calibri" w:cs="Calibri"/>
        </w:rPr>
        <w:t>internasional</w:t>
      </w:r>
      <w:proofErr w:type="spellEnd"/>
      <w:r w:rsidR="00C94F82">
        <w:rPr>
          <w:rFonts w:ascii="Calibri" w:hAnsi="Calibri" w:cs="Calibri"/>
        </w:rPr>
        <w:t>]</w:t>
      </w:r>
      <w:r w:rsidR="003950D6" w:rsidRPr="003B16F0">
        <w:rPr>
          <w:rFonts w:ascii="Calibri" w:hAnsi="Calibri" w:cs="Calibri"/>
        </w:rPr>
        <w:t xml:space="preserve"> pada </w:t>
      </w:r>
      <w:proofErr w:type="spellStart"/>
      <w:r w:rsidR="003950D6" w:rsidRPr="003B16F0">
        <w:rPr>
          <w:rFonts w:ascii="Calibri" w:hAnsi="Calibri" w:cs="Calibri"/>
        </w:rPr>
        <w:t>tahun</w:t>
      </w:r>
      <w:proofErr w:type="spellEnd"/>
      <w:r w:rsidR="003950D6" w:rsidRPr="003B16F0">
        <w:rPr>
          <w:rFonts w:ascii="Calibri" w:hAnsi="Calibri" w:cs="Calibri"/>
        </w:rPr>
        <w:t xml:space="preserve"> [</w:t>
      </w:r>
      <w:proofErr w:type="spellStart"/>
      <w:r w:rsidR="003950D6" w:rsidRPr="003B16F0">
        <w:rPr>
          <w:rFonts w:ascii="Calibri" w:hAnsi="Calibri" w:cs="Calibri"/>
        </w:rPr>
        <w:t>Tahun</w:t>
      </w:r>
      <w:proofErr w:type="spellEnd"/>
      <w:r w:rsidR="003950D6" w:rsidRPr="003B16F0">
        <w:rPr>
          <w:rFonts w:ascii="Calibri" w:hAnsi="Calibri" w:cs="Calibri"/>
        </w:rPr>
        <w:t xml:space="preserve">]. </w:t>
      </w:r>
    </w:p>
    <w:p w14:paraId="5D8ECFDF" w14:textId="77777777" w:rsidR="007E4E76" w:rsidRDefault="007E4E76" w:rsidP="00721003">
      <w:pPr>
        <w:spacing w:after="0" w:line="240" w:lineRule="auto"/>
        <w:jc w:val="both"/>
        <w:rPr>
          <w:rFonts w:ascii="Calibri" w:hAnsi="Calibri" w:cs="Calibri"/>
        </w:rPr>
      </w:pPr>
    </w:p>
    <w:p w14:paraId="413EBA53" w14:textId="448AD7C5" w:rsidR="00832FA6" w:rsidRPr="003B16F0" w:rsidRDefault="003950D6" w:rsidP="00C42F42">
      <w:pPr>
        <w:spacing w:after="120"/>
        <w:jc w:val="both"/>
        <w:rPr>
          <w:rFonts w:ascii="Calibri" w:hAnsi="Calibri" w:cs="Calibri"/>
        </w:rPr>
      </w:pPr>
      <w:proofErr w:type="spellStart"/>
      <w:r w:rsidRPr="003B16F0">
        <w:rPr>
          <w:rFonts w:ascii="Calibri" w:hAnsi="Calibri" w:cs="Calibri"/>
        </w:rPr>
        <w:t>Namun</w:t>
      </w:r>
      <w:proofErr w:type="spellEnd"/>
      <w:r w:rsidRPr="003B16F0">
        <w:rPr>
          <w:rFonts w:ascii="Calibri" w:hAnsi="Calibri" w:cs="Calibri"/>
        </w:rPr>
        <w:t xml:space="preserve">, </w:t>
      </w:r>
      <w:proofErr w:type="spellStart"/>
      <w:r w:rsidRPr="003B16F0">
        <w:rPr>
          <w:rFonts w:ascii="Calibri" w:hAnsi="Calibri" w:cs="Calibri"/>
        </w:rPr>
        <w:t>karya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tersebut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telah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mengalami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pengembangan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substansi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lebih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dari</w:t>
      </w:r>
      <w:proofErr w:type="spellEnd"/>
      <w:r w:rsidRPr="003B16F0">
        <w:rPr>
          <w:rFonts w:ascii="Calibri" w:hAnsi="Calibri" w:cs="Calibri"/>
        </w:rPr>
        <w:t xml:space="preserve"> 50% </w:t>
      </w:r>
      <w:proofErr w:type="spellStart"/>
      <w:r w:rsidRPr="003B16F0">
        <w:rPr>
          <w:rFonts w:ascii="Calibri" w:hAnsi="Calibri" w:cs="Calibri"/>
        </w:rPr>
        <w:t>dibanding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versi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sebelumnya</w:t>
      </w:r>
      <w:proofErr w:type="spellEnd"/>
      <w:r w:rsidRPr="003B16F0">
        <w:rPr>
          <w:rFonts w:ascii="Calibri" w:hAnsi="Calibri" w:cs="Calibri"/>
        </w:rPr>
        <w:t xml:space="preserve">. </w:t>
      </w:r>
      <w:proofErr w:type="spellStart"/>
      <w:r w:rsidRPr="003B16F0">
        <w:rPr>
          <w:rFonts w:ascii="Calibri" w:hAnsi="Calibri" w:cs="Calibri"/>
        </w:rPr>
        <w:t>Pengembangan</w:t>
      </w:r>
      <w:proofErr w:type="spellEnd"/>
      <w:r w:rsidRPr="003B16F0">
        <w:rPr>
          <w:rFonts w:ascii="Calibri" w:hAnsi="Calibri" w:cs="Calibri"/>
        </w:rPr>
        <w:t xml:space="preserve"> yang </w:t>
      </w:r>
      <w:proofErr w:type="spellStart"/>
      <w:r w:rsidRPr="003B16F0">
        <w:rPr>
          <w:rFonts w:ascii="Calibri" w:hAnsi="Calibri" w:cs="Calibri"/>
        </w:rPr>
        <w:t>dilakukan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meliputi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aspek-aspek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sebagai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berikut</w:t>
      </w:r>
      <w:proofErr w:type="spellEnd"/>
      <w:r w:rsidRPr="003B16F0">
        <w:rPr>
          <w:rFonts w:ascii="Calibri" w:hAnsi="Calibri" w:cs="Calibri"/>
        </w:rPr>
        <w:t>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2409"/>
        <w:gridCol w:w="2622"/>
        <w:gridCol w:w="1894"/>
        <w:gridCol w:w="729"/>
        <w:gridCol w:w="1559"/>
      </w:tblGrid>
      <w:tr w:rsidR="003950D6" w:rsidRPr="003B16F0" w14:paraId="62767E78" w14:textId="77777777" w:rsidTr="00C94F82"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330B631" w14:textId="77777777" w:rsidR="003950D6" w:rsidRPr="003B16F0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No.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4AA90E5" w14:textId="491CFB4C" w:rsidR="007E4E76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3B16F0">
              <w:rPr>
                <w:rFonts w:ascii="Calibri" w:hAnsi="Calibri" w:cs="Calibri"/>
              </w:rPr>
              <w:t>Aspek</w:t>
            </w:r>
            <w:proofErr w:type="spellEnd"/>
            <w:r w:rsidRPr="003B16F0">
              <w:rPr>
                <w:rFonts w:ascii="Calibri" w:hAnsi="Calibri" w:cs="Calibri"/>
              </w:rPr>
              <w:t xml:space="preserve"> /</w:t>
            </w:r>
          </w:p>
          <w:p w14:paraId="1ECA2BAD" w14:textId="21C31933" w:rsidR="003950D6" w:rsidRPr="003B16F0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3B16F0">
              <w:rPr>
                <w:rFonts w:ascii="Calibri" w:hAnsi="Calibri" w:cs="Calibri"/>
              </w:rPr>
              <w:t>Komponen</w:t>
            </w:r>
            <w:proofErr w:type="spellEnd"/>
          </w:p>
        </w:tc>
        <w:tc>
          <w:tcPr>
            <w:tcW w:w="2622" w:type="dxa"/>
            <w:tcMar>
              <w:left w:w="28" w:type="dxa"/>
              <w:right w:w="28" w:type="dxa"/>
            </w:tcMar>
            <w:vAlign w:val="center"/>
          </w:tcPr>
          <w:p w14:paraId="1F54DA94" w14:textId="181C3914" w:rsidR="007E4E76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3B16F0">
              <w:rPr>
                <w:rFonts w:ascii="Calibri" w:hAnsi="Calibri" w:cs="Calibri"/>
              </w:rPr>
              <w:t>Versi</w:t>
            </w:r>
            <w:proofErr w:type="spellEnd"/>
            <w:r w:rsidRPr="003B16F0">
              <w:rPr>
                <w:rFonts w:ascii="Calibri" w:hAnsi="Calibri" w:cs="Calibri"/>
              </w:rPr>
              <w:t xml:space="preserve"> Lama</w:t>
            </w:r>
          </w:p>
          <w:p w14:paraId="4CFA5653" w14:textId="49DADFC1" w:rsidR="003950D6" w:rsidRPr="003B16F0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(</w:t>
            </w:r>
            <w:proofErr w:type="spellStart"/>
            <w:r w:rsidRPr="003B16F0">
              <w:rPr>
                <w:rFonts w:ascii="Calibri" w:hAnsi="Calibri" w:cs="Calibri"/>
              </w:rPr>
              <w:t>Sebelum</w:t>
            </w:r>
            <w:proofErr w:type="spellEnd"/>
            <w:r w:rsidRPr="003B16F0">
              <w:rPr>
                <w:rFonts w:ascii="Calibri" w:hAnsi="Calibri" w:cs="Calibri"/>
              </w:rPr>
              <w:t xml:space="preserve"> GEMASTIK</w:t>
            </w:r>
            <w:r w:rsidR="007523A6">
              <w:rPr>
                <w:rFonts w:ascii="Calibri" w:hAnsi="Calibri" w:cs="Calibri"/>
              </w:rPr>
              <w:t xml:space="preserve"> </w:t>
            </w:r>
            <w:proofErr w:type="spellStart"/>
            <w:r w:rsidR="007523A6">
              <w:rPr>
                <w:rFonts w:ascii="Calibri" w:hAnsi="Calibri" w:cs="Calibri"/>
              </w:rPr>
              <w:t>ini</w:t>
            </w:r>
            <w:proofErr w:type="spellEnd"/>
            <w:r w:rsidRPr="003B16F0">
              <w:rPr>
                <w:rFonts w:ascii="Calibri" w:hAnsi="Calibri" w:cs="Calibri"/>
              </w:rPr>
              <w:t>)</w:t>
            </w:r>
          </w:p>
        </w:tc>
        <w:tc>
          <w:tcPr>
            <w:tcW w:w="2623" w:type="dxa"/>
            <w:gridSpan w:val="2"/>
            <w:tcMar>
              <w:left w:w="28" w:type="dxa"/>
              <w:right w:w="28" w:type="dxa"/>
            </w:tcMar>
            <w:vAlign w:val="center"/>
          </w:tcPr>
          <w:p w14:paraId="14449819" w14:textId="0DC67528" w:rsidR="007E4E76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3B16F0">
              <w:rPr>
                <w:rFonts w:ascii="Calibri" w:hAnsi="Calibri" w:cs="Calibri"/>
              </w:rPr>
              <w:t>Versi</w:t>
            </w:r>
            <w:proofErr w:type="spellEnd"/>
            <w:r w:rsidRPr="003B16F0">
              <w:rPr>
                <w:rFonts w:ascii="Calibri" w:hAnsi="Calibri" w:cs="Calibri"/>
              </w:rPr>
              <w:t xml:space="preserve"> Baru</w:t>
            </w:r>
          </w:p>
          <w:p w14:paraId="3ACE9D1F" w14:textId="35D700C0" w:rsidR="003950D6" w:rsidRPr="003B16F0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(</w:t>
            </w:r>
            <w:proofErr w:type="spellStart"/>
            <w:r w:rsidRPr="003B16F0">
              <w:rPr>
                <w:rFonts w:ascii="Calibri" w:hAnsi="Calibri" w:cs="Calibri"/>
              </w:rPr>
              <w:t>Setelah</w:t>
            </w:r>
            <w:proofErr w:type="spellEnd"/>
            <w:r w:rsidRPr="003B16F0">
              <w:rPr>
                <w:rFonts w:ascii="Calibri" w:hAnsi="Calibri" w:cs="Calibri"/>
              </w:rPr>
              <w:t xml:space="preserve"> </w:t>
            </w:r>
            <w:proofErr w:type="spellStart"/>
            <w:r w:rsidRPr="003B16F0">
              <w:rPr>
                <w:rFonts w:ascii="Calibri" w:hAnsi="Calibri" w:cs="Calibri"/>
              </w:rPr>
              <w:t>Pengembangan</w:t>
            </w:r>
            <w:proofErr w:type="spellEnd"/>
            <w:r w:rsidRPr="003B16F0">
              <w:rPr>
                <w:rFonts w:ascii="Calibri" w:hAnsi="Calibri" w:cs="Calibri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5F5F4B54" w14:textId="77777777" w:rsidR="007E4E76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3B16F0">
              <w:rPr>
                <w:rFonts w:ascii="Calibri" w:hAnsi="Calibri" w:cs="Calibri"/>
              </w:rPr>
              <w:t>Persentase</w:t>
            </w:r>
            <w:proofErr w:type="spellEnd"/>
            <w:r w:rsidRPr="003B16F0">
              <w:rPr>
                <w:rFonts w:ascii="Calibri" w:hAnsi="Calibri" w:cs="Calibri"/>
              </w:rPr>
              <w:t xml:space="preserve"> </w:t>
            </w:r>
          </w:p>
          <w:p w14:paraId="236E887A" w14:textId="4EC464E4" w:rsidR="003950D6" w:rsidRPr="003B16F0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3B16F0">
              <w:rPr>
                <w:rFonts w:ascii="Calibri" w:hAnsi="Calibri" w:cs="Calibri"/>
              </w:rPr>
              <w:t>Perubahan</w:t>
            </w:r>
            <w:proofErr w:type="spellEnd"/>
            <w:r w:rsidRPr="003B16F0">
              <w:rPr>
                <w:rFonts w:ascii="Calibri" w:hAnsi="Calibri" w:cs="Calibri"/>
              </w:rPr>
              <w:t xml:space="preserve"> (%)</w:t>
            </w:r>
          </w:p>
        </w:tc>
      </w:tr>
      <w:tr w:rsidR="003950D6" w:rsidRPr="003B16F0" w14:paraId="0F9C0E5C" w14:textId="77777777" w:rsidTr="00C94F82">
        <w:tc>
          <w:tcPr>
            <w:tcW w:w="426" w:type="dxa"/>
            <w:tcMar>
              <w:left w:w="28" w:type="dxa"/>
              <w:right w:w="28" w:type="dxa"/>
            </w:tcMar>
          </w:tcPr>
          <w:p w14:paraId="76DEACBD" w14:textId="77777777" w:rsidR="003950D6" w:rsidRPr="003B16F0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1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14:paraId="5795C51F" w14:textId="77777777" w:rsidR="003950D6" w:rsidRPr="003B16F0" w:rsidRDefault="003950D6" w:rsidP="0072100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…</w:t>
            </w:r>
          </w:p>
        </w:tc>
        <w:tc>
          <w:tcPr>
            <w:tcW w:w="2622" w:type="dxa"/>
            <w:tcMar>
              <w:left w:w="28" w:type="dxa"/>
              <w:right w:w="28" w:type="dxa"/>
            </w:tcMar>
          </w:tcPr>
          <w:p w14:paraId="27B816D9" w14:textId="77777777" w:rsidR="003950D6" w:rsidRPr="003B16F0" w:rsidRDefault="003950D6" w:rsidP="0072100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…</w:t>
            </w:r>
          </w:p>
        </w:tc>
        <w:tc>
          <w:tcPr>
            <w:tcW w:w="2623" w:type="dxa"/>
            <w:gridSpan w:val="2"/>
            <w:tcMar>
              <w:left w:w="28" w:type="dxa"/>
              <w:right w:w="28" w:type="dxa"/>
            </w:tcMar>
          </w:tcPr>
          <w:p w14:paraId="5C513B7A" w14:textId="77777777" w:rsidR="003950D6" w:rsidRPr="003B16F0" w:rsidRDefault="003950D6" w:rsidP="0072100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…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3639D73" w14:textId="77777777" w:rsidR="003950D6" w:rsidRPr="003B16F0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…</w:t>
            </w:r>
          </w:p>
        </w:tc>
      </w:tr>
      <w:tr w:rsidR="003950D6" w:rsidRPr="003B16F0" w14:paraId="067743E7" w14:textId="77777777" w:rsidTr="00C94F82">
        <w:tc>
          <w:tcPr>
            <w:tcW w:w="426" w:type="dxa"/>
            <w:tcMar>
              <w:left w:w="28" w:type="dxa"/>
              <w:right w:w="28" w:type="dxa"/>
            </w:tcMar>
          </w:tcPr>
          <w:p w14:paraId="70DFA122" w14:textId="77777777" w:rsidR="003950D6" w:rsidRPr="003B16F0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2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14:paraId="4E357AA7" w14:textId="77777777" w:rsidR="003950D6" w:rsidRPr="003B16F0" w:rsidRDefault="003950D6" w:rsidP="0072100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…</w:t>
            </w:r>
          </w:p>
        </w:tc>
        <w:tc>
          <w:tcPr>
            <w:tcW w:w="2622" w:type="dxa"/>
            <w:tcMar>
              <w:left w:w="28" w:type="dxa"/>
              <w:right w:w="28" w:type="dxa"/>
            </w:tcMar>
          </w:tcPr>
          <w:p w14:paraId="74AF48AF" w14:textId="77777777" w:rsidR="003950D6" w:rsidRPr="003B16F0" w:rsidRDefault="003950D6" w:rsidP="0072100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…</w:t>
            </w:r>
          </w:p>
        </w:tc>
        <w:tc>
          <w:tcPr>
            <w:tcW w:w="2623" w:type="dxa"/>
            <w:gridSpan w:val="2"/>
            <w:tcMar>
              <w:left w:w="28" w:type="dxa"/>
              <w:right w:w="28" w:type="dxa"/>
            </w:tcMar>
          </w:tcPr>
          <w:p w14:paraId="0384509F" w14:textId="77777777" w:rsidR="003950D6" w:rsidRPr="003B16F0" w:rsidRDefault="003950D6" w:rsidP="0072100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…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6159EBC" w14:textId="77777777" w:rsidR="003950D6" w:rsidRPr="003B16F0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…</w:t>
            </w:r>
          </w:p>
        </w:tc>
      </w:tr>
      <w:tr w:rsidR="003950D6" w:rsidRPr="003B16F0" w14:paraId="3900F4CC" w14:textId="77777777" w:rsidTr="00C94F82">
        <w:tc>
          <w:tcPr>
            <w:tcW w:w="426" w:type="dxa"/>
            <w:tcMar>
              <w:left w:w="28" w:type="dxa"/>
              <w:right w:w="28" w:type="dxa"/>
            </w:tcMar>
          </w:tcPr>
          <w:p w14:paraId="2874B1D6" w14:textId="77777777" w:rsidR="003950D6" w:rsidRPr="003B16F0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3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14:paraId="1FD72C12" w14:textId="77777777" w:rsidR="003950D6" w:rsidRPr="003B16F0" w:rsidRDefault="003950D6" w:rsidP="0072100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…</w:t>
            </w:r>
          </w:p>
        </w:tc>
        <w:tc>
          <w:tcPr>
            <w:tcW w:w="2622" w:type="dxa"/>
            <w:tcMar>
              <w:left w:w="28" w:type="dxa"/>
              <w:right w:w="28" w:type="dxa"/>
            </w:tcMar>
          </w:tcPr>
          <w:p w14:paraId="1CC27367" w14:textId="77777777" w:rsidR="003950D6" w:rsidRPr="003B16F0" w:rsidRDefault="003950D6" w:rsidP="0072100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…</w:t>
            </w:r>
          </w:p>
        </w:tc>
        <w:tc>
          <w:tcPr>
            <w:tcW w:w="2623" w:type="dxa"/>
            <w:gridSpan w:val="2"/>
            <w:tcMar>
              <w:left w:w="28" w:type="dxa"/>
              <w:right w:w="28" w:type="dxa"/>
            </w:tcMar>
          </w:tcPr>
          <w:p w14:paraId="6AD1E71E" w14:textId="77777777" w:rsidR="003950D6" w:rsidRPr="003B16F0" w:rsidRDefault="003950D6" w:rsidP="0072100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…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119C6CA7" w14:textId="77777777" w:rsidR="003950D6" w:rsidRPr="003B16F0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…</w:t>
            </w:r>
          </w:p>
        </w:tc>
      </w:tr>
      <w:tr w:rsidR="003950D6" w:rsidRPr="003B16F0" w14:paraId="301008B7" w14:textId="77777777" w:rsidTr="00C94F82">
        <w:tc>
          <w:tcPr>
            <w:tcW w:w="426" w:type="dxa"/>
            <w:tcMar>
              <w:left w:w="28" w:type="dxa"/>
              <w:right w:w="28" w:type="dxa"/>
            </w:tcMar>
          </w:tcPr>
          <w:p w14:paraId="13B92207" w14:textId="722B2284" w:rsidR="003950D6" w:rsidRPr="003B16F0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4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14:paraId="405B14A0" w14:textId="1D84E3A0" w:rsidR="003950D6" w:rsidRPr="003B16F0" w:rsidRDefault="003950D6" w:rsidP="00721003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 w:rsidRPr="003B16F0">
              <w:rPr>
                <w:rFonts w:ascii="Calibri" w:hAnsi="Calibri" w:cs="Calibri"/>
              </w:rPr>
              <w:t>Dst</w:t>
            </w:r>
            <w:proofErr w:type="spellEnd"/>
            <w:r w:rsidRPr="003B16F0">
              <w:rPr>
                <w:rFonts w:ascii="Calibri" w:hAnsi="Calibri" w:cs="Calibri"/>
              </w:rPr>
              <w:t>.</w:t>
            </w:r>
          </w:p>
        </w:tc>
        <w:tc>
          <w:tcPr>
            <w:tcW w:w="2622" w:type="dxa"/>
            <w:tcMar>
              <w:left w:w="28" w:type="dxa"/>
              <w:right w:w="28" w:type="dxa"/>
            </w:tcMar>
          </w:tcPr>
          <w:p w14:paraId="01330CCE" w14:textId="13617674" w:rsidR="003950D6" w:rsidRPr="003B16F0" w:rsidRDefault="003950D6" w:rsidP="00721003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 w:rsidRPr="003B16F0">
              <w:rPr>
                <w:rFonts w:ascii="Calibri" w:hAnsi="Calibri" w:cs="Calibri"/>
              </w:rPr>
              <w:t>Dst</w:t>
            </w:r>
            <w:proofErr w:type="spellEnd"/>
            <w:r w:rsidRPr="003B16F0">
              <w:rPr>
                <w:rFonts w:ascii="Calibri" w:hAnsi="Calibri" w:cs="Calibri"/>
              </w:rPr>
              <w:t>.</w:t>
            </w:r>
          </w:p>
        </w:tc>
        <w:tc>
          <w:tcPr>
            <w:tcW w:w="2623" w:type="dxa"/>
            <w:gridSpan w:val="2"/>
            <w:tcMar>
              <w:left w:w="28" w:type="dxa"/>
              <w:right w:w="28" w:type="dxa"/>
            </w:tcMar>
          </w:tcPr>
          <w:p w14:paraId="1E7EE3AD" w14:textId="5236EBD4" w:rsidR="003950D6" w:rsidRPr="003B16F0" w:rsidRDefault="003950D6" w:rsidP="00721003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 w:rsidRPr="003B16F0">
              <w:rPr>
                <w:rFonts w:ascii="Calibri" w:hAnsi="Calibri" w:cs="Calibri"/>
              </w:rPr>
              <w:t>Dst</w:t>
            </w:r>
            <w:proofErr w:type="spellEnd"/>
            <w:r w:rsidRPr="003B16F0">
              <w:rPr>
                <w:rFonts w:ascii="Calibri" w:hAnsi="Calibri" w:cs="Calibri"/>
              </w:rPr>
              <w:t>.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4F1171B" w14:textId="46A1C4D7" w:rsidR="003950D6" w:rsidRPr="003B16F0" w:rsidRDefault="003950D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3B16F0">
              <w:rPr>
                <w:rFonts w:ascii="Calibri" w:hAnsi="Calibri" w:cs="Calibri"/>
              </w:rPr>
              <w:t>Dst</w:t>
            </w:r>
            <w:proofErr w:type="spellEnd"/>
            <w:r w:rsidRPr="003B16F0">
              <w:rPr>
                <w:rFonts w:ascii="Calibri" w:hAnsi="Calibri" w:cs="Calibri"/>
              </w:rPr>
              <w:t>.</w:t>
            </w:r>
          </w:p>
        </w:tc>
      </w:tr>
      <w:tr w:rsidR="007E4E76" w:rsidRPr="003B16F0" w14:paraId="655536CD" w14:textId="77777777" w:rsidTr="00721003">
        <w:tc>
          <w:tcPr>
            <w:tcW w:w="7351" w:type="dxa"/>
            <w:gridSpan w:val="4"/>
            <w:tcMar>
              <w:left w:w="28" w:type="dxa"/>
              <w:right w:w="28" w:type="dxa"/>
            </w:tcMar>
          </w:tcPr>
          <w:p w14:paraId="7A690E29" w14:textId="7577184C" w:rsidR="007E4E76" w:rsidRPr="003B16F0" w:rsidRDefault="007E4E76" w:rsidP="00721003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 </w:t>
            </w:r>
            <w:proofErr w:type="spellStart"/>
            <w:r w:rsidRPr="003B16F0">
              <w:rPr>
                <w:rFonts w:ascii="Calibri" w:hAnsi="Calibri" w:cs="Calibri"/>
              </w:rPr>
              <w:t>estimasi</w:t>
            </w:r>
            <w:proofErr w:type="spellEnd"/>
            <w:r w:rsidRPr="003B16F0">
              <w:rPr>
                <w:rFonts w:ascii="Calibri" w:hAnsi="Calibri" w:cs="Calibri"/>
              </w:rPr>
              <w:t xml:space="preserve"> </w:t>
            </w:r>
            <w:proofErr w:type="spellStart"/>
            <w:r w:rsidRPr="003B16F0">
              <w:rPr>
                <w:rFonts w:ascii="Calibri" w:hAnsi="Calibri" w:cs="Calibri"/>
              </w:rPr>
              <w:t>pengembangan</w:t>
            </w:r>
            <w:proofErr w:type="spellEnd"/>
            <w:r w:rsidRPr="003B16F0">
              <w:rPr>
                <w:rFonts w:ascii="Calibri" w:hAnsi="Calibri" w:cs="Calibri"/>
              </w:rPr>
              <w:t xml:space="preserve"> </w:t>
            </w:r>
            <w:proofErr w:type="spellStart"/>
            <w:r w:rsidRPr="003B16F0">
              <w:rPr>
                <w:rFonts w:ascii="Calibri" w:hAnsi="Calibri" w:cs="Calibri"/>
              </w:rPr>
              <w:t>mencapai</w:t>
            </w:r>
            <w:proofErr w:type="spellEnd"/>
          </w:p>
        </w:tc>
        <w:tc>
          <w:tcPr>
            <w:tcW w:w="2288" w:type="dxa"/>
            <w:gridSpan w:val="2"/>
            <w:tcMar>
              <w:left w:w="28" w:type="dxa"/>
              <w:right w:w="28" w:type="dxa"/>
            </w:tcMar>
          </w:tcPr>
          <w:p w14:paraId="2B51346E" w14:textId="6947ACB9" w:rsidR="007E4E76" w:rsidRPr="003B16F0" w:rsidRDefault="007E4E76" w:rsidP="007210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</w:tc>
      </w:tr>
    </w:tbl>
    <w:p w14:paraId="1333B3D3" w14:textId="6750007A" w:rsidR="003950D6" w:rsidRPr="003B16F0" w:rsidRDefault="003950D6" w:rsidP="00721003">
      <w:pPr>
        <w:spacing w:after="0"/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br/>
      </w:r>
      <w:proofErr w:type="spellStart"/>
      <w:r w:rsidRPr="003B16F0">
        <w:rPr>
          <w:rFonts w:ascii="Calibri" w:hAnsi="Calibri" w:cs="Calibri"/>
        </w:rPr>
        <w:t>Demikian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surat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pernyataan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ini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saya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buat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dengan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sebenar-benarnya</w:t>
      </w:r>
      <w:proofErr w:type="spellEnd"/>
      <w:r w:rsidRPr="003B16F0">
        <w:rPr>
          <w:rFonts w:ascii="Calibri" w:hAnsi="Calibri" w:cs="Calibri"/>
        </w:rPr>
        <w:t xml:space="preserve">. </w:t>
      </w:r>
      <w:proofErr w:type="spellStart"/>
      <w:r w:rsidRPr="003B16F0">
        <w:rPr>
          <w:rFonts w:ascii="Calibri" w:hAnsi="Calibri" w:cs="Calibri"/>
        </w:rPr>
        <w:t>Apabila</w:t>
      </w:r>
      <w:proofErr w:type="spellEnd"/>
      <w:r w:rsidRPr="003B16F0">
        <w:rPr>
          <w:rFonts w:ascii="Calibri" w:hAnsi="Calibri" w:cs="Calibri"/>
        </w:rPr>
        <w:t xml:space="preserve"> di </w:t>
      </w:r>
      <w:proofErr w:type="spellStart"/>
      <w:r w:rsidRPr="003B16F0">
        <w:rPr>
          <w:rFonts w:ascii="Calibri" w:hAnsi="Calibri" w:cs="Calibri"/>
        </w:rPr>
        <w:t>kemudian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hari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ditemukan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bahwa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pernyataan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ini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tidak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benar</w:t>
      </w:r>
      <w:proofErr w:type="spellEnd"/>
      <w:r w:rsidRPr="003B16F0">
        <w:rPr>
          <w:rFonts w:ascii="Calibri" w:hAnsi="Calibri" w:cs="Calibri"/>
        </w:rPr>
        <w:t xml:space="preserve">, </w:t>
      </w:r>
      <w:proofErr w:type="spellStart"/>
      <w:r w:rsidRPr="003B16F0">
        <w:rPr>
          <w:rFonts w:ascii="Calibri" w:hAnsi="Calibri" w:cs="Calibri"/>
        </w:rPr>
        <w:t>saya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bersedia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menerima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sanksi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sesuai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ketentuan</w:t>
      </w:r>
      <w:proofErr w:type="spellEnd"/>
      <w:r w:rsidRPr="003B16F0">
        <w:rPr>
          <w:rFonts w:ascii="Calibri" w:hAnsi="Calibri" w:cs="Calibri"/>
        </w:rPr>
        <w:t xml:space="preserve"> yang </w:t>
      </w:r>
      <w:proofErr w:type="spellStart"/>
      <w:r w:rsidRPr="003B16F0">
        <w:rPr>
          <w:rFonts w:ascii="Calibri" w:hAnsi="Calibri" w:cs="Calibri"/>
        </w:rPr>
        <w:t>berlaku</w:t>
      </w:r>
      <w:proofErr w:type="spellEnd"/>
      <w:r w:rsidRPr="003B16F0">
        <w:rPr>
          <w:rFonts w:ascii="Calibri" w:hAnsi="Calibri" w:cs="Calibri"/>
        </w:rPr>
        <w:t xml:space="preserve"> pada </w:t>
      </w:r>
      <w:proofErr w:type="spellStart"/>
      <w:r w:rsidRPr="003B16F0">
        <w:rPr>
          <w:rFonts w:ascii="Calibri" w:hAnsi="Calibri" w:cs="Calibri"/>
        </w:rPr>
        <w:t>kompetisi</w:t>
      </w:r>
      <w:proofErr w:type="spellEnd"/>
      <w:r w:rsidRPr="003B16F0">
        <w:rPr>
          <w:rFonts w:ascii="Calibri" w:hAnsi="Calibri" w:cs="Calibri"/>
        </w:rPr>
        <w:t xml:space="preserve"> GEMASTIK XVIII.</w:t>
      </w:r>
    </w:p>
    <w:p w14:paraId="51CAFE9D" w14:textId="77777777" w:rsidR="00816C12" w:rsidRDefault="00816C12" w:rsidP="00721003">
      <w:pPr>
        <w:spacing w:after="0"/>
        <w:jc w:val="both"/>
        <w:rPr>
          <w:rFonts w:ascii="Calibri" w:hAnsi="Calibri" w:cs="Calibri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89"/>
        <w:gridCol w:w="3189"/>
      </w:tblGrid>
      <w:tr w:rsidR="00816C12" w14:paraId="7EEE460D" w14:textId="77777777" w:rsidTr="00721003">
        <w:tc>
          <w:tcPr>
            <w:tcW w:w="3256" w:type="dxa"/>
            <w:tcMar>
              <w:left w:w="28" w:type="dxa"/>
              <w:right w:w="28" w:type="dxa"/>
            </w:tcMar>
          </w:tcPr>
          <w:p w14:paraId="170284DC" w14:textId="77777777" w:rsidR="00816C12" w:rsidRDefault="00816C12" w:rsidP="00721003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Mengetahui</w:t>
            </w:r>
            <w:proofErr w:type="spellEnd"/>
            <w:r>
              <w:rPr>
                <w:rFonts w:ascii="Calibri" w:hAnsi="Calibri" w:cs="Calibri"/>
              </w:rPr>
              <w:t>,</w:t>
            </w:r>
          </w:p>
        </w:tc>
        <w:tc>
          <w:tcPr>
            <w:tcW w:w="6378" w:type="dxa"/>
            <w:gridSpan w:val="2"/>
          </w:tcPr>
          <w:p w14:paraId="606ADEB2" w14:textId="6079EE66" w:rsidR="00816C12" w:rsidRDefault="00816C12" w:rsidP="00721003">
            <w:pPr>
              <w:jc w:val="center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Kota</w:t>
            </w:r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Kab</w:t>
            </w:r>
            <w:proofErr w:type="spellEnd"/>
            <w:r>
              <w:rPr>
                <w:rFonts w:ascii="Calibri" w:hAnsi="Calibri" w:cs="Calibri"/>
              </w:rPr>
              <w:t>.</w:t>
            </w:r>
            <w:r w:rsidRPr="003B16F0">
              <w:rPr>
                <w:rFonts w:ascii="Calibri" w:hAnsi="Calibri" w:cs="Calibri"/>
              </w:rPr>
              <w:t xml:space="preserve">, </w:t>
            </w:r>
            <w:proofErr w:type="spellStart"/>
            <w:r w:rsidRPr="003B16F0">
              <w:rPr>
                <w:rFonts w:ascii="Calibri" w:hAnsi="Calibri" w:cs="Calibri"/>
              </w:rPr>
              <w:t>Tanggal-Bulan-Tahun</w:t>
            </w:r>
            <w:proofErr w:type="spellEnd"/>
          </w:p>
        </w:tc>
      </w:tr>
      <w:tr w:rsidR="007E4E76" w14:paraId="7B08555F" w14:textId="77777777" w:rsidTr="00721003">
        <w:tc>
          <w:tcPr>
            <w:tcW w:w="3256" w:type="dxa"/>
            <w:tcMar>
              <w:left w:w="28" w:type="dxa"/>
              <w:right w:w="28" w:type="dxa"/>
            </w:tcMar>
          </w:tcPr>
          <w:p w14:paraId="36A9F60C" w14:textId="77777777" w:rsidR="007E4E76" w:rsidRDefault="00816C12" w:rsidP="00721003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Pimpinan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Perguruan</w:t>
            </w:r>
            <w:proofErr w:type="spellEnd"/>
            <w:r>
              <w:rPr>
                <w:rFonts w:ascii="Calibri" w:hAnsi="Calibri" w:cs="Calibri"/>
              </w:rPr>
              <w:t xml:space="preserve"> Tinggi</w:t>
            </w:r>
          </w:p>
          <w:p w14:paraId="3FD3D5E2" w14:textId="14CB0DE4" w:rsidR="00816C12" w:rsidRDefault="00816C12" w:rsidP="00721003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Bidang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Kemahasiswaan</w:t>
            </w:r>
            <w:proofErr w:type="spellEnd"/>
          </w:p>
        </w:tc>
        <w:tc>
          <w:tcPr>
            <w:tcW w:w="3189" w:type="dxa"/>
            <w:tcMar>
              <w:left w:w="28" w:type="dxa"/>
              <w:right w:w="28" w:type="dxa"/>
            </w:tcMar>
          </w:tcPr>
          <w:p w14:paraId="61B15F22" w14:textId="77777777" w:rsidR="00816C12" w:rsidRDefault="00816C12" w:rsidP="00721003">
            <w:pPr>
              <w:jc w:val="center"/>
              <w:rPr>
                <w:rFonts w:ascii="Calibri" w:hAnsi="Calibri" w:cs="Calibri"/>
              </w:rPr>
            </w:pPr>
          </w:p>
          <w:p w14:paraId="3CC11379" w14:textId="4CE0A89D" w:rsidR="007E4E76" w:rsidRDefault="00816C12" w:rsidP="00721003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Dosen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Pembimbing</w:t>
            </w:r>
            <w:proofErr w:type="spellEnd"/>
          </w:p>
        </w:tc>
        <w:tc>
          <w:tcPr>
            <w:tcW w:w="3189" w:type="dxa"/>
            <w:tcMar>
              <w:left w:w="28" w:type="dxa"/>
              <w:right w:w="28" w:type="dxa"/>
            </w:tcMar>
          </w:tcPr>
          <w:p w14:paraId="23EB7EF7" w14:textId="77777777" w:rsidR="00816C12" w:rsidRDefault="00816C12" w:rsidP="00721003">
            <w:pPr>
              <w:jc w:val="center"/>
              <w:rPr>
                <w:rFonts w:ascii="Calibri" w:hAnsi="Calibri" w:cs="Calibri"/>
              </w:rPr>
            </w:pPr>
          </w:p>
          <w:p w14:paraId="5614E7AA" w14:textId="78004607" w:rsidR="007E4E76" w:rsidRDefault="00816C12" w:rsidP="00721003">
            <w:pPr>
              <w:jc w:val="center"/>
              <w:rPr>
                <w:rFonts w:ascii="Calibri" w:hAnsi="Calibri" w:cs="Calibri"/>
              </w:rPr>
            </w:pPr>
            <w:r w:rsidRPr="00816C12">
              <w:rPr>
                <w:rFonts w:ascii="Calibri" w:hAnsi="Calibri" w:cs="Calibri"/>
              </w:rPr>
              <w:t xml:space="preserve">Yang </w:t>
            </w:r>
            <w:proofErr w:type="spellStart"/>
            <w:r>
              <w:rPr>
                <w:rFonts w:ascii="Calibri" w:hAnsi="Calibri" w:cs="Calibri"/>
              </w:rPr>
              <w:t>M</w:t>
            </w:r>
            <w:r w:rsidRPr="00816C12">
              <w:rPr>
                <w:rFonts w:ascii="Calibri" w:hAnsi="Calibri" w:cs="Calibri"/>
              </w:rPr>
              <w:t>enyatakan</w:t>
            </w:r>
            <w:proofErr w:type="spellEnd"/>
          </w:p>
        </w:tc>
      </w:tr>
      <w:tr w:rsidR="00816C12" w14:paraId="04546EBE" w14:textId="77777777" w:rsidTr="00721003">
        <w:tc>
          <w:tcPr>
            <w:tcW w:w="3256" w:type="dxa"/>
            <w:tcMar>
              <w:left w:w="28" w:type="dxa"/>
              <w:right w:w="28" w:type="dxa"/>
            </w:tcMar>
          </w:tcPr>
          <w:p w14:paraId="2513E97B" w14:textId="77777777" w:rsidR="00816C12" w:rsidRDefault="00816C12" w:rsidP="0072100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9" w:type="dxa"/>
            <w:tcMar>
              <w:left w:w="28" w:type="dxa"/>
              <w:right w:w="28" w:type="dxa"/>
            </w:tcMar>
          </w:tcPr>
          <w:p w14:paraId="07F0C763" w14:textId="77777777" w:rsidR="00816C12" w:rsidRDefault="00816C12" w:rsidP="0072100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9" w:type="dxa"/>
            <w:tcMar>
              <w:left w:w="28" w:type="dxa"/>
              <w:right w:w="28" w:type="dxa"/>
            </w:tcMar>
          </w:tcPr>
          <w:p w14:paraId="257AFA0D" w14:textId="77777777" w:rsidR="00816C12" w:rsidRDefault="00816C12" w:rsidP="00721003">
            <w:pPr>
              <w:jc w:val="center"/>
              <w:rPr>
                <w:rFonts w:ascii="Calibri" w:hAnsi="Calibri" w:cs="Calibri"/>
              </w:rPr>
            </w:pPr>
          </w:p>
          <w:p w14:paraId="7FF0708E" w14:textId="77777777" w:rsidR="00816C12" w:rsidRDefault="00816C12" w:rsidP="00721003">
            <w:pPr>
              <w:jc w:val="center"/>
              <w:rPr>
                <w:rFonts w:ascii="Calibri" w:hAnsi="Calibri" w:cs="Calibri"/>
              </w:rPr>
            </w:pPr>
          </w:p>
          <w:p w14:paraId="4684B480" w14:textId="77777777" w:rsidR="00816C12" w:rsidRDefault="00816C12" w:rsidP="0072100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Tanda </w:t>
            </w:r>
            <w:proofErr w:type="spellStart"/>
            <w:r>
              <w:rPr>
                <w:rFonts w:ascii="Calibri" w:hAnsi="Calibri" w:cs="Calibri"/>
              </w:rPr>
              <w:t>Tangan</w:t>
            </w:r>
            <w:proofErr w:type="spellEnd"/>
          </w:p>
          <w:p w14:paraId="3F542806" w14:textId="0BE0BF6D" w:rsidR="00816C12" w:rsidRDefault="00816C12" w:rsidP="0072100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spellStart"/>
            <w:r w:rsidRPr="003B16F0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</w:t>
            </w:r>
            <w:r w:rsidRPr="003B16F0">
              <w:rPr>
                <w:rFonts w:ascii="Calibri" w:hAnsi="Calibri" w:cs="Calibri"/>
              </w:rPr>
              <w:t>terai</w:t>
            </w:r>
            <w:proofErr w:type="spellEnd"/>
            <w:r w:rsidRPr="003B16F0">
              <w:rPr>
                <w:rFonts w:ascii="Calibri" w:hAnsi="Calibri" w:cs="Calibri"/>
              </w:rPr>
              <w:t xml:space="preserve"> Rp</w:t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 w:rsidRPr="003B16F0">
              <w:rPr>
                <w:rFonts w:ascii="Calibri" w:hAnsi="Calibri" w:cs="Calibri"/>
              </w:rPr>
              <w:t>10.000</w:t>
            </w:r>
            <w:r>
              <w:rPr>
                <w:rFonts w:ascii="Calibri" w:hAnsi="Calibri" w:cs="Calibri"/>
              </w:rPr>
              <w:t>,-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  <w:p w14:paraId="058D6507" w14:textId="77777777" w:rsidR="00816C12" w:rsidRDefault="00816C12" w:rsidP="00721003">
            <w:pPr>
              <w:jc w:val="center"/>
              <w:rPr>
                <w:rFonts w:ascii="Calibri" w:hAnsi="Calibri" w:cs="Calibri"/>
              </w:rPr>
            </w:pPr>
          </w:p>
          <w:p w14:paraId="3B1DE12E" w14:textId="5ACEE6D4" w:rsidR="00816C12" w:rsidRDefault="00816C12" w:rsidP="00721003">
            <w:pPr>
              <w:jc w:val="center"/>
              <w:rPr>
                <w:rFonts w:ascii="Calibri" w:hAnsi="Calibri" w:cs="Calibri"/>
              </w:rPr>
            </w:pPr>
          </w:p>
        </w:tc>
      </w:tr>
      <w:tr w:rsidR="00816C12" w14:paraId="545592D3" w14:textId="77777777" w:rsidTr="00721003">
        <w:tc>
          <w:tcPr>
            <w:tcW w:w="3256" w:type="dxa"/>
            <w:tcMar>
              <w:left w:w="28" w:type="dxa"/>
              <w:right w:w="28" w:type="dxa"/>
            </w:tcMar>
          </w:tcPr>
          <w:p w14:paraId="371360B4" w14:textId="77777777" w:rsidR="00816C12" w:rsidRDefault="00816C12" w:rsidP="0072100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Nama </w:t>
            </w:r>
            <w:proofErr w:type="spellStart"/>
            <w:r>
              <w:rPr>
                <w:rFonts w:ascii="Calibri" w:hAnsi="Calibri" w:cs="Calibri"/>
              </w:rPr>
              <w:t>Lengkap</w:t>
            </w:r>
            <w:proofErr w:type="spellEnd"/>
          </w:p>
          <w:p w14:paraId="02664DA4" w14:textId="070805AC" w:rsidR="00816C12" w:rsidRDefault="00816C12" w:rsidP="0072100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NIP/NUPTK …………</w:t>
            </w:r>
            <w:proofErr w:type="gramStart"/>
            <w:r>
              <w:rPr>
                <w:rFonts w:ascii="Calibri" w:hAnsi="Calibri" w:cs="Calibri"/>
              </w:rPr>
              <w:t>…</w:t>
            </w:r>
            <w:r w:rsidR="00721003">
              <w:rPr>
                <w:rFonts w:ascii="Calibri" w:hAnsi="Calibri" w:cs="Calibri"/>
              </w:rPr>
              <w:t>..</w:t>
            </w:r>
            <w:proofErr w:type="gramEnd"/>
            <w:r>
              <w:rPr>
                <w:rFonts w:ascii="Calibri" w:hAnsi="Calibri" w:cs="Calibri"/>
              </w:rPr>
              <w:t>……….……..</w:t>
            </w:r>
          </w:p>
        </w:tc>
        <w:tc>
          <w:tcPr>
            <w:tcW w:w="3189" w:type="dxa"/>
            <w:tcMar>
              <w:left w:w="28" w:type="dxa"/>
              <w:right w:w="28" w:type="dxa"/>
            </w:tcMar>
          </w:tcPr>
          <w:p w14:paraId="54D75B27" w14:textId="77777777" w:rsidR="00816C12" w:rsidRDefault="00816C12" w:rsidP="0072100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Nama </w:t>
            </w:r>
            <w:proofErr w:type="spellStart"/>
            <w:r>
              <w:rPr>
                <w:rFonts w:ascii="Calibri" w:hAnsi="Calibri" w:cs="Calibri"/>
              </w:rPr>
              <w:t>Lengkap</w:t>
            </w:r>
            <w:proofErr w:type="spellEnd"/>
          </w:p>
          <w:p w14:paraId="29BD42D4" w14:textId="59A5D678" w:rsidR="00816C12" w:rsidRDefault="00816C12" w:rsidP="0072100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NIP/NUPTK ……………</w:t>
            </w:r>
            <w:proofErr w:type="gramStart"/>
            <w:r>
              <w:rPr>
                <w:rFonts w:ascii="Calibri" w:hAnsi="Calibri" w:cs="Calibri"/>
              </w:rPr>
              <w:t>…</w:t>
            </w:r>
            <w:r w:rsidR="00721003">
              <w:rPr>
                <w:rFonts w:ascii="Calibri" w:hAnsi="Calibri" w:cs="Calibri"/>
              </w:rPr>
              <w:t>..</w:t>
            </w:r>
            <w:proofErr w:type="gramEnd"/>
            <w:r>
              <w:rPr>
                <w:rFonts w:ascii="Calibri" w:hAnsi="Calibri" w:cs="Calibri"/>
              </w:rPr>
              <w:t>….………..</w:t>
            </w:r>
          </w:p>
        </w:tc>
        <w:tc>
          <w:tcPr>
            <w:tcW w:w="3189" w:type="dxa"/>
            <w:tcMar>
              <w:left w:w="28" w:type="dxa"/>
              <w:right w:w="28" w:type="dxa"/>
            </w:tcMar>
          </w:tcPr>
          <w:p w14:paraId="2E0E29A1" w14:textId="77777777" w:rsidR="00816C12" w:rsidRDefault="00816C12" w:rsidP="0072100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Nama </w:t>
            </w:r>
            <w:proofErr w:type="spellStart"/>
            <w:r>
              <w:rPr>
                <w:rFonts w:ascii="Calibri" w:hAnsi="Calibri" w:cs="Calibri"/>
              </w:rPr>
              <w:t>Lengkap</w:t>
            </w:r>
            <w:proofErr w:type="spellEnd"/>
          </w:p>
          <w:p w14:paraId="5CB985F9" w14:textId="5F31771F" w:rsidR="00816C12" w:rsidRDefault="00816C12" w:rsidP="0072100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NIM/NPM. ………………….…………..</w:t>
            </w:r>
          </w:p>
        </w:tc>
      </w:tr>
    </w:tbl>
    <w:p w14:paraId="3E36E304" w14:textId="18B47E0E" w:rsidR="003950D6" w:rsidRPr="003B16F0" w:rsidRDefault="003950D6" w:rsidP="00721003">
      <w:pPr>
        <w:spacing w:after="0"/>
        <w:jc w:val="both"/>
        <w:rPr>
          <w:rFonts w:ascii="Calibri" w:hAnsi="Calibri" w:cs="Calibri"/>
        </w:rPr>
      </w:pPr>
    </w:p>
    <w:sectPr w:rsidR="003950D6" w:rsidRPr="003B16F0" w:rsidSect="00721003">
      <w:pgSz w:w="11900" w:h="16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3284964">
    <w:abstractNumId w:val="8"/>
  </w:num>
  <w:num w:numId="2" w16cid:durableId="1250574751">
    <w:abstractNumId w:val="6"/>
  </w:num>
  <w:num w:numId="3" w16cid:durableId="1885944244">
    <w:abstractNumId w:val="5"/>
  </w:num>
  <w:num w:numId="4" w16cid:durableId="465926827">
    <w:abstractNumId w:val="4"/>
  </w:num>
  <w:num w:numId="5" w16cid:durableId="1299797269">
    <w:abstractNumId w:val="7"/>
  </w:num>
  <w:num w:numId="6" w16cid:durableId="1550533400">
    <w:abstractNumId w:val="3"/>
  </w:num>
  <w:num w:numId="7" w16cid:durableId="1982151132">
    <w:abstractNumId w:val="2"/>
  </w:num>
  <w:num w:numId="8" w16cid:durableId="1610552853">
    <w:abstractNumId w:val="1"/>
  </w:num>
  <w:num w:numId="9" w16cid:durableId="73381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6A0"/>
    <w:rsid w:val="00034616"/>
    <w:rsid w:val="0006063C"/>
    <w:rsid w:val="0015074B"/>
    <w:rsid w:val="0029639D"/>
    <w:rsid w:val="00326F90"/>
    <w:rsid w:val="003950D6"/>
    <w:rsid w:val="00397D90"/>
    <w:rsid w:val="003B16F0"/>
    <w:rsid w:val="005219B1"/>
    <w:rsid w:val="005370FE"/>
    <w:rsid w:val="00565B8D"/>
    <w:rsid w:val="00621AD9"/>
    <w:rsid w:val="00721003"/>
    <w:rsid w:val="007523A6"/>
    <w:rsid w:val="007E4E76"/>
    <w:rsid w:val="00812382"/>
    <w:rsid w:val="00816C12"/>
    <w:rsid w:val="00832FA6"/>
    <w:rsid w:val="00844082"/>
    <w:rsid w:val="0089351B"/>
    <w:rsid w:val="009713B3"/>
    <w:rsid w:val="00A37424"/>
    <w:rsid w:val="00AA1D8D"/>
    <w:rsid w:val="00B47730"/>
    <w:rsid w:val="00B723D5"/>
    <w:rsid w:val="00C42F42"/>
    <w:rsid w:val="00C94F82"/>
    <w:rsid w:val="00CB0664"/>
    <w:rsid w:val="00CB0F6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8274F"/>
  <w14:defaultImageDpi w14:val="300"/>
  <w15:docId w15:val="{F99A2840-B3FD-4807-B329-FDC537B4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Heru Wiyanto</cp:lastModifiedBy>
  <cp:revision>12</cp:revision>
  <dcterms:created xsi:type="dcterms:W3CDTF">2025-07-13T12:13:00Z</dcterms:created>
  <dcterms:modified xsi:type="dcterms:W3CDTF">2025-07-13T14:59:00Z</dcterms:modified>
  <cp:category/>
</cp:coreProperties>
</file>